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DF98" w14:textId="19EEE992" w:rsidR="0023166B" w:rsidRPr="00B500A3" w:rsidRDefault="00000000" w:rsidP="00B21E97">
      <w:pPr>
        <w:spacing w:line="360" w:lineRule="auto"/>
        <w:jc w:val="center"/>
        <w:rPr>
          <w:lang w:val="es-MX"/>
        </w:rPr>
      </w:pPr>
      <w:r w:rsidRPr="00B500A3">
        <w:rPr>
          <w:lang w:val="es-MX"/>
        </w:rPr>
        <w:t>Biografía de la Maestra Arely</w:t>
      </w:r>
      <w:r w:rsidR="00B500A3" w:rsidRPr="00B500A3">
        <w:rPr>
          <w:lang w:val="es-MX"/>
        </w:rPr>
        <w:t>.</w:t>
      </w:r>
      <w:r w:rsidRPr="00B500A3">
        <w:rPr>
          <w:lang w:val="es-MX"/>
        </w:rPr>
        <w:br/>
      </w:r>
      <w:r w:rsidRPr="00B500A3">
        <w:rPr>
          <w:lang w:val="es-MX"/>
        </w:rPr>
        <w:br/>
        <w:t>La Maestra Arely nació en Guasave, Sinaloa, en el hospital Clínica de Belén. Nació el 14 de junio de 198</w:t>
      </w:r>
      <w:r w:rsidR="00B500A3">
        <w:rPr>
          <w:lang w:val="es-MX"/>
        </w:rPr>
        <w:t>9</w:t>
      </w:r>
      <w:r w:rsidRPr="00B500A3">
        <w:rPr>
          <w:lang w:val="es-MX"/>
        </w:rPr>
        <w:t>. Sus padres son Alejandr</w:t>
      </w:r>
      <w:r w:rsidR="00B500A3">
        <w:rPr>
          <w:lang w:val="es-MX"/>
        </w:rPr>
        <w:t>in</w:t>
      </w:r>
      <w:r w:rsidRPr="00B500A3">
        <w:rPr>
          <w:lang w:val="es-MX"/>
        </w:rPr>
        <w:t>a Ahumada y Jesús.</w:t>
      </w:r>
      <w:r w:rsidRPr="00B500A3">
        <w:rPr>
          <w:lang w:val="es-MX"/>
        </w:rPr>
        <w:br/>
      </w:r>
      <w:r w:rsidRPr="00B500A3">
        <w:rPr>
          <w:lang w:val="es-MX"/>
        </w:rPr>
        <w:br/>
        <w:t>Realizó sus estudios profesionales en el ITSON en Obregón y cursó su maestría en CIIDIR, Sinaloa. Lo que la motivó a elegir su carrera fue su gusto por la química.</w:t>
      </w:r>
      <w:r w:rsidRPr="00B500A3">
        <w:rPr>
          <w:lang w:val="es-MX"/>
        </w:rPr>
        <w:br/>
      </w:r>
      <w:r w:rsidRPr="00B500A3">
        <w:rPr>
          <w:lang w:val="es-MX"/>
        </w:rPr>
        <w:br/>
        <w:t>Actualmente es soltera y no tiene hijos ni novio.</w:t>
      </w:r>
      <w:r w:rsidRPr="00B500A3">
        <w:rPr>
          <w:lang w:val="es-MX"/>
        </w:rPr>
        <w:br/>
      </w:r>
      <w:r w:rsidRPr="00B500A3">
        <w:rPr>
          <w:lang w:val="es-MX"/>
        </w:rPr>
        <w:br/>
        <w:t>Ha trabajado en Guadalajara, donde laboró en una empresa de carnes y también en Maseca</w:t>
      </w:r>
      <w:r w:rsidR="00B500A3">
        <w:rPr>
          <w:lang w:val="es-MX"/>
        </w:rPr>
        <w:t xml:space="preserve"> en Guasave</w:t>
      </w:r>
      <w:r w:rsidRPr="00B500A3">
        <w:rPr>
          <w:lang w:val="es-MX"/>
        </w:rPr>
        <w:t>. En Estados Unidos trabajó en una empresa de seguros. Posteriormente regresó a Guasave,</w:t>
      </w:r>
      <w:r w:rsidR="00B500A3">
        <w:rPr>
          <w:lang w:val="es-MX"/>
        </w:rPr>
        <w:t xml:space="preserve"> Actualmente</w:t>
      </w:r>
      <w:r w:rsidRPr="00B500A3">
        <w:rPr>
          <w:lang w:val="es-MX"/>
        </w:rPr>
        <w:t xml:space="preserve"> donde trabaj</w:t>
      </w:r>
      <w:r w:rsidR="00B500A3">
        <w:rPr>
          <w:lang w:val="es-MX"/>
        </w:rPr>
        <w:t>a</w:t>
      </w:r>
      <w:r w:rsidRPr="00B500A3">
        <w:rPr>
          <w:lang w:val="es-MX"/>
        </w:rPr>
        <w:t xml:space="preserve"> en la Universidad de</w:t>
      </w:r>
      <w:r w:rsidR="00B500A3">
        <w:rPr>
          <w:lang w:val="es-MX"/>
        </w:rPr>
        <w:t xml:space="preserve"> Durango, y también</w:t>
      </w:r>
      <w:r w:rsidRPr="00B500A3">
        <w:rPr>
          <w:lang w:val="es-MX"/>
        </w:rPr>
        <w:t xml:space="preserve"> en el INE</w:t>
      </w:r>
      <w:r w:rsidR="00B500A3">
        <w:rPr>
          <w:lang w:val="es-MX"/>
        </w:rPr>
        <w:t>I</w:t>
      </w:r>
      <w:r w:rsidRPr="00B500A3">
        <w:rPr>
          <w:lang w:val="es-MX"/>
        </w:rPr>
        <w:t xml:space="preserve"> y también en diversas áreas de Guasave.</w:t>
      </w:r>
    </w:p>
    <w:sectPr w:rsidR="0023166B" w:rsidRPr="00B500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9781777">
    <w:abstractNumId w:val="8"/>
  </w:num>
  <w:num w:numId="2" w16cid:durableId="1434126215">
    <w:abstractNumId w:val="6"/>
  </w:num>
  <w:num w:numId="3" w16cid:durableId="1754816434">
    <w:abstractNumId w:val="5"/>
  </w:num>
  <w:num w:numId="4" w16cid:durableId="2097440831">
    <w:abstractNumId w:val="4"/>
  </w:num>
  <w:num w:numId="5" w16cid:durableId="2095393762">
    <w:abstractNumId w:val="7"/>
  </w:num>
  <w:num w:numId="6" w16cid:durableId="613438712">
    <w:abstractNumId w:val="3"/>
  </w:num>
  <w:num w:numId="7" w16cid:durableId="1378511474">
    <w:abstractNumId w:val="2"/>
  </w:num>
  <w:num w:numId="8" w16cid:durableId="907037900">
    <w:abstractNumId w:val="1"/>
  </w:num>
  <w:num w:numId="9" w16cid:durableId="170763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166B"/>
    <w:rsid w:val="0029639D"/>
    <w:rsid w:val="00326F90"/>
    <w:rsid w:val="00AA1D8D"/>
    <w:rsid w:val="00B21E97"/>
    <w:rsid w:val="00B47730"/>
    <w:rsid w:val="00B500A3"/>
    <w:rsid w:val="00CB0664"/>
    <w:rsid w:val="00E26BEF"/>
    <w:rsid w:val="00F862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50D42"/>
  <w14:defaultImageDpi w14:val="300"/>
  <w15:docId w15:val="{BB6BAD77-A44F-4026-B259-9AD70D8B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 Carlos Acosta Alvarez</cp:lastModifiedBy>
  <cp:revision>5</cp:revision>
  <cp:lastPrinted>2025-11-24T03:43:00Z</cp:lastPrinted>
  <dcterms:created xsi:type="dcterms:W3CDTF">2013-12-23T23:15:00Z</dcterms:created>
  <dcterms:modified xsi:type="dcterms:W3CDTF">2025-11-24T03:44:00Z</dcterms:modified>
  <cp:category/>
</cp:coreProperties>
</file>