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both"/>
      </w:pPr>
      <w:r>
        <w:t>Licuado "Sueño Sereno"</w:t>
      </w:r>
    </w:p>
    <w:p>
      <w:pPr>
        <w:pStyle w:val="Heading1"/>
        <w:jc w:val="both"/>
      </w:pPr>
      <w:r>
        <w:t>Objetivos</w:t>
      </w:r>
    </w:p>
    <w:p>
      <w:pPr>
        <w:pStyle w:val="Heading2"/>
        <w:jc w:val="both"/>
      </w:pPr>
      <w:r>
        <w:t>Objetivo General</w:t>
      </w:r>
    </w:p>
    <w:p>
      <w:pPr>
        <w:jc w:val="both"/>
      </w:pPr>
      <w:r>
        <w:t>Desarrollar un licuado natural que mejore la calidad del sueño en adultos mediante el uso de ingredientes que promuevan la relajación y la producción de melatonina, durante un periodo de un mes en un grupo de voluntarios.</w:t>
      </w:r>
    </w:p>
    <w:p>
      <w:pPr>
        <w:pStyle w:val="Heading2"/>
        <w:jc w:val="both"/>
      </w:pPr>
      <w:r>
        <w:t>Objetivos Específicos</w:t>
      </w:r>
    </w:p>
    <w:p>
      <w:pPr>
        <w:jc w:val="both"/>
      </w:pPr>
      <w:r>
        <w:t>1. Investigar los efectos de los ingredientes seleccionados (plátano, leche de almendras, avena, cerezas, miel, y canela) sobre la calidad del sueño, basándose en la literatura científica disponible.</w:t>
      </w:r>
    </w:p>
    <w:p>
      <w:pPr>
        <w:jc w:val="both"/>
      </w:pPr>
      <w:r>
        <w:t>2. Elaborar una receta de licuado que combine estos ingredientes de manera efectiva y que sea agradable al gusto.</w:t>
      </w:r>
    </w:p>
    <w:p>
      <w:pPr>
        <w:jc w:val="both"/>
      </w:pPr>
      <w:r>
        <w:t>3. Evaluar la efectividad del licuado a través de pruebas con voluntarios, registrando la calidad del sueño antes y después de su consumo.</w:t>
      </w:r>
    </w:p>
    <w:p>
      <w:pPr>
        <w:jc w:val="both"/>
      </w:pPr>
      <w:r>
        <w:t>4. Analizar los datos obtenidos para determinar si el licuado mejora significativamente la calidad del sueño en comparación con no consumir ninguna bebida.</w:t>
      </w:r>
    </w:p>
    <w:p>
      <w:pPr>
        <w:pStyle w:val="Heading1"/>
        <w:jc w:val="both"/>
      </w:pPr>
      <w:r>
        <w:t>Hipótesis</w:t>
      </w:r>
    </w:p>
    <w:p>
      <w:pPr>
        <w:jc w:val="both"/>
      </w:pPr>
      <w:r>
        <w:t>El consumo del licuado "Sueño Sereno", compuesto por plátano, leche de almendras, avena, cerezas, miel y canela, mejorará significativamente la calidad del sueño en comparación con no consumir ninguna bebida antes de dormir.</w:t>
      </w:r>
    </w:p>
    <w:p>
      <w:pPr>
        <w:pStyle w:val="Heading1"/>
        <w:jc w:val="both"/>
      </w:pPr>
      <w:r>
        <w:t>Justificación</w:t>
      </w:r>
    </w:p>
    <w:p>
      <w:pPr>
        <w:jc w:val="both"/>
      </w:pPr>
      <w:r>
        <w:t>Este proyecto es importante porque propone una solución natural y accesible al problema del sueño deficiente, evitando los efectos secundarios de los medicamentos. Además, promueve el uso de ingredientes fácilmente disponibles, lo que lo hace aplicable a una amplia población. Al mejorar la calidad del sueño, se contribuye a la salud y bienestar general, lo que tiene un impacto positivo en la calidad de vida.</w:t>
      </w:r>
    </w:p>
    <w:p>
      <w:pPr>
        <w:pStyle w:val="Heading1"/>
      </w:pPr>
      <w:r>
        <w:t>Metodología</w:t>
      </w:r>
    </w:p>
    <w:p>
      <w:r>
        <w:t>Revisión documental: Investigación de estudios científicos sobre los efectos de los ingredientes en la calidad del sueño.</w:t>
        <w:br/>
        <w:t>Desarrollo de la receta: Creación y ajuste de una receta de licuado basada en los ingredientes seleccionados.</w:t>
        <w:br/>
        <w:t>Pruebas con voluntarios: Selección de un grupo de voluntarios que consumirán el licuado cada noche durante una semana. Se registrarán sus patrones de sueño utilizando cuestionarios y/o dispositivos de seguimiento del sueño antes y después del experimento.</w:t>
        <w:br/>
        <w:t>Análisis de datos: Comparación de los resultados antes y después del consumo del licuado para determinar su efectividad.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